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9705E" w14:textId="77777777" w:rsidR="00ED7B56" w:rsidRDefault="00632E00">
      <w:pPr>
        <w:pStyle w:val="Nadpis1"/>
      </w:pPr>
      <w:r>
        <w:t>ŽÁDOST O ZPĚTVZETÍ ŽÁDOSTI O PŘIJETÍ K ZÁKLADNÍMU VZDĚLÁVÁNÍ</w:t>
      </w:r>
    </w:p>
    <w:p w14:paraId="17310277" w14:textId="77777777" w:rsidR="00632E00" w:rsidRDefault="00632E00"/>
    <w:p w14:paraId="638B7B93" w14:textId="77777777" w:rsidR="00632E00" w:rsidRDefault="00632E00"/>
    <w:p w14:paraId="2448C71A" w14:textId="4E385E6E" w:rsidR="00ED7B56" w:rsidRDefault="00632E00">
      <w:proofErr w:type="spellStart"/>
      <w:r>
        <w:t>Vážení</w:t>
      </w:r>
      <w:proofErr w:type="spellEnd"/>
      <w:r>
        <w:t>,</w:t>
      </w:r>
      <w:r>
        <w:br/>
      </w:r>
    </w:p>
    <w:p w14:paraId="170AFB14" w14:textId="77777777" w:rsidR="00ED7B56" w:rsidRDefault="00632E00">
      <w:r>
        <w:t>já, níže podepsaný/á, jako zákonný zástupce dítěte</w:t>
      </w:r>
      <w:r>
        <w:br/>
      </w:r>
      <w:r>
        <w:br/>
        <w:t>Jméno a příjmení dítěte: .................................................................</w:t>
      </w:r>
      <w:r>
        <w:br/>
        <w:t xml:space="preserve">Datum narození: </w:t>
      </w:r>
      <w:r>
        <w:t>...........................................................................</w:t>
      </w:r>
      <w:r>
        <w:br/>
        <w:t>Trvalé bydliště dítěte: .......................................................................</w:t>
      </w:r>
      <w:r>
        <w:br/>
      </w:r>
      <w:r>
        <w:br/>
        <w:t>tímto beru zpět svou žádost o přijetí k základnímu vzdělávání pro výše uvedené dítě</w:t>
      </w:r>
      <w:r>
        <w:t>, kterou jsem podal/a dne ......................... na Vaši školu.</w:t>
      </w:r>
      <w:r>
        <w:br/>
      </w:r>
      <w:r>
        <w:br/>
        <w:t>Důvodem zpětvzetí žádosti je rozhodnutí o nástupu dítěte na jinou základní školu.</w:t>
      </w:r>
      <w:r>
        <w:br/>
      </w:r>
      <w:r>
        <w:br/>
        <w:t>Prosím o ukončení správního řízení ve věci této žádosti.</w:t>
      </w:r>
      <w:r>
        <w:br/>
      </w:r>
      <w:r>
        <w:br/>
        <w:t>Děkuji za pochopení.</w:t>
      </w:r>
      <w:r>
        <w:br/>
      </w:r>
    </w:p>
    <w:p w14:paraId="0CDEDC2A" w14:textId="77777777" w:rsidR="00632E00" w:rsidRDefault="00632E00">
      <w:r>
        <w:t>V .......................</w:t>
      </w:r>
      <w:r>
        <w:t>...................., dne .............................</w:t>
      </w:r>
      <w:r>
        <w:br/>
      </w:r>
      <w:r>
        <w:br/>
        <w:t>Podpis zákonného zástupce:</w:t>
      </w:r>
      <w:r>
        <w:br/>
      </w:r>
    </w:p>
    <w:p w14:paraId="084715B3" w14:textId="77777777" w:rsidR="00632E00" w:rsidRDefault="00632E00">
      <w:r>
        <w:t>..........................................................</w:t>
      </w:r>
      <w:r>
        <w:br/>
      </w:r>
      <w:r>
        <w:br/>
        <w:t>Jméno a příjmení zákonného zástupce:</w:t>
      </w:r>
      <w:r>
        <w:br/>
      </w:r>
    </w:p>
    <w:p w14:paraId="1B4EDE72" w14:textId="5CB0DE25" w:rsidR="00ED7B56" w:rsidRDefault="00632E00">
      <w:bookmarkStart w:id="0" w:name="_GoBack"/>
      <w:bookmarkEnd w:id="0"/>
      <w:r>
        <w:t>..........................................................</w:t>
      </w:r>
      <w:r>
        <w:br/>
      </w:r>
    </w:p>
    <w:sectPr w:rsidR="00ED7B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07433"/>
    <w:rsid w:val="00326F90"/>
    <w:rsid w:val="00632E00"/>
    <w:rsid w:val="00AA1D8D"/>
    <w:rsid w:val="00B47730"/>
    <w:rsid w:val="00CB0664"/>
    <w:rsid w:val="00ED6C26"/>
    <w:rsid w:val="00ED7B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04B63"/>
  <w14:defaultImageDpi w14:val="300"/>
  <w15:docId w15:val="{78FFACCF-E846-4214-ACD0-18F16E0E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D54CC2-5BAB-414D-8196-596759D3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Sechovcova</cp:lastModifiedBy>
  <cp:revision>2</cp:revision>
  <dcterms:created xsi:type="dcterms:W3CDTF">2025-04-10T15:19:00Z</dcterms:created>
  <dcterms:modified xsi:type="dcterms:W3CDTF">2025-04-10T15:19:00Z</dcterms:modified>
  <cp:category/>
</cp:coreProperties>
</file>