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846F9" w14:textId="77777777" w:rsidR="00E94D04" w:rsidRDefault="00E94D04">
      <w:pPr>
        <w:pStyle w:val="Nadpis1"/>
      </w:pPr>
    </w:p>
    <w:p w14:paraId="49998020" w14:textId="4EBBDCF3" w:rsidR="00AC5C22" w:rsidRDefault="00E94D04">
      <w:pPr>
        <w:pStyle w:val="Nadpis1"/>
      </w:pPr>
      <w:bookmarkStart w:id="0" w:name="_GoBack"/>
      <w:bookmarkEnd w:id="0"/>
      <w:proofErr w:type="spellStart"/>
      <w:r>
        <w:t>Informace</w:t>
      </w:r>
      <w:proofErr w:type="spellEnd"/>
      <w:r>
        <w:t xml:space="preserve"> pro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o zpětvzetí žádosti o přijetí </w:t>
      </w:r>
      <w:proofErr w:type="spellStart"/>
      <w:r>
        <w:t>dítěte</w:t>
      </w:r>
      <w:proofErr w:type="spellEnd"/>
      <w:r>
        <w:t xml:space="preserve"> k </w:t>
      </w:r>
      <w:proofErr w:type="spellStart"/>
      <w:r>
        <w:t>základnímu</w:t>
      </w:r>
      <w:proofErr w:type="spellEnd"/>
      <w:r>
        <w:t xml:space="preserve"> </w:t>
      </w:r>
      <w:proofErr w:type="spellStart"/>
      <w:r>
        <w:t>vzdělávání</w:t>
      </w:r>
      <w:proofErr w:type="spellEnd"/>
    </w:p>
    <w:p w14:paraId="762B9D3B" w14:textId="023BE044" w:rsidR="00E94D04" w:rsidRDefault="00E94D04" w:rsidP="00E94D04"/>
    <w:p w14:paraId="4E173FAF" w14:textId="77777777" w:rsidR="00E94D04" w:rsidRPr="00E94D04" w:rsidRDefault="00E94D04" w:rsidP="00E94D04"/>
    <w:p w14:paraId="399CC845" w14:textId="77777777" w:rsidR="00E94D04" w:rsidRDefault="00E94D04">
      <w:r>
        <w:t>Vážení rodiče,</w:t>
      </w:r>
      <w:r>
        <w:br/>
        <w:t>rádi bychom Vás touto cestou informovali o postupu v případě, že Vaše dítě bylo přijato k základnímu vzdělávání na více základních školách současně.</w:t>
      </w:r>
      <w:r>
        <w:br/>
      </w:r>
      <w:r>
        <w:br/>
        <w:t>Zákonný zástupce má právo rozhodnout, kterou školu jeho dítě skutečně nastoupí. Vzhledem k tomu, že správní řízení o přijetí dítěte probíhá paralelně na několika školách, je velmi důležité, abyste o své volbě informovali i ty školy, kam Vaše dítě nenasto</w:t>
      </w:r>
      <w:r>
        <w:t>upí.</w:t>
      </w:r>
      <w:r>
        <w:br/>
      </w:r>
      <w:r>
        <w:br/>
        <w:t xml:space="preserve">Tuto informaci předáváte škole prostřednictvím </w:t>
      </w:r>
      <w:proofErr w:type="spellStart"/>
      <w:r>
        <w:t>jednoduchého</w:t>
      </w:r>
      <w:proofErr w:type="spellEnd"/>
      <w:r>
        <w:t xml:space="preserve"> </w:t>
      </w:r>
      <w:proofErr w:type="spellStart"/>
      <w:r>
        <w:t>úkonu</w:t>
      </w:r>
      <w:proofErr w:type="spellEnd"/>
      <w:r>
        <w:t xml:space="preserve"> – </w:t>
      </w:r>
      <w:proofErr w:type="spellStart"/>
      <w:r>
        <w:t>tzv</w:t>
      </w:r>
      <w:proofErr w:type="spellEnd"/>
      <w:r>
        <w:t>.</w:t>
      </w:r>
      <w:r w:rsidR="00301CFC">
        <w:t xml:space="preserve"> </w:t>
      </w:r>
      <w:r>
        <w:t>zpětvzetí žádosti o přijetí. Tento krok není povinný, ale je velmi žádoucí a vstřícný vůči ostatním dětem a rodičům, kteří čekají na rozhodnutí školy, a zároveň výrazně pomáhá s</w:t>
      </w:r>
      <w:r>
        <w:t>amotné škole při plánování kapacit.</w:t>
      </w:r>
      <w:r>
        <w:br/>
      </w:r>
      <w:r>
        <w:br/>
        <w:t>Zpětvzetím žádosti ukončíte správní řízení na škole, kam dítě nenastoupí, a tím umožníte uvolnit místo dalším zájemcům. Věříme, že tento krok pomůže k plynulejšímu průběhu zápisů a férovému přístupu ke všem dětem.</w:t>
      </w:r>
      <w:r>
        <w:br/>
      </w:r>
      <w:r>
        <w:br/>
        <w:t>Děku</w:t>
      </w:r>
      <w:r>
        <w:t>jeme Vám za pochopení a vstřícnost.</w:t>
      </w:r>
      <w:r>
        <w:br/>
      </w:r>
      <w:r>
        <w:br/>
        <w:t xml:space="preserve">S </w:t>
      </w:r>
      <w:proofErr w:type="spellStart"/>
      <w:r>
        <w:t>přátelským</w:t>
      </w:r>
      <w:proofErr w:type="spellEnd"/>
      <w:r>
        <w:t xml:space="preserve"> </w:t>
      </w:r>
      <w:proofErr w:type="spellStart"/>
      <w:r>
        <w:t>pozdravem</w:t>
      </w:r>
      <w:proofErr w:type="spellEnd"/>
      <w:r>
        <w:t>,</w:t>
      </w:r>
      <w:r>
        <w:br/>
      </w:r>
      <w:r>
        <w:br/>
      </w:r>
      <w:proofErr w:type="spellStart"/>
      <w:r>
        <w:t>Mgr.Bc</w:t>
      </w:r>
      <w:proofErr w:type="spellEnd"/>
      <w:r>
        <w:t xml:space="preserve">. Marie </w:t>
      </w:r>
      <w:proofErr w:type="spellStart"/>
      <w:r>
        <w:t>Sechovcová</w:t>
      </w:r>
      <w:proofErr w:type="spellEnd"/>
    </w:p>
    <w:p w14:paraId="20D52A90" w14:textId="1CF68D70" w:rsidR="00AC5C22" w:rsidRDefault="00E94D04">
      <w:proofErr w:type="spellStart"/>
      <w:r>
        <w:t>ředitel</w:t>
      </w:r>
      <w:proofErr w:type="spellEnd"/>
      <w:r>
        <w:t>/</w:t>
      </w:r>
      <w:proofErr w:type="spellStart"/>
      <w:r>
        <w:t>ka</w:t>
      </w:r>
      <w:proofErr w:type="spellEnd"/>
      <w:r>
        <w:t xml:space="preserve"> </w:t>
      </w:r>
      <w:proofErr w:type="spellStart"/>
      <w:r>
        <w:t>školy</w:t>
      </w:r>
      <w:proofErr w:type="spellEnd"/>
    </w:p>
    <w:sectPr w:rsidR="00AC5C2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01CFC"/>
    <w:rsid w:val="00307433"/>
    <w:rsid w:val="00326F90"/>
    <w:rsid w:val="008A07EA"/>
    <w:rsid w:val="00AA1D8D"/>
    <w:rsid w:val="00AC5C22"/>
    <w:rsid w:val="00B47730"/>
    <w:rsid w:val="00CB0664"/>
    <w:rsid w:val="00E70A0F"/>
    <w:rsid w:val="00E94D0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63CB6"/>
  <w14:defaultImageDpi w14:val="330"/>
  <w15:docId w15:val="{78FFACCF-E846-4214-ACD0-18F16E0E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  <w:rPr>
      <w:rFonts w:ascii="Calibri" w:hAnsi="Calibr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A40F7A-4DA5-48C9-AA91-FDF8142F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Sechovcova</cp:lastModifiedBy>
  <cp:revision>2</cp:revision>
  <dcterms:created xsi:type="dcterms:W3CDTF">2025-04-10T15:18:00Z</dcterms:created>
  <dcterms:modified xsi:type="dcterms:W3CDTF">2025-04-10T15:18:00Z</dcterms:modified>
  <cp:category/>
</cp:coreProperties>
</file>